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/>
        <w:jc w:val="center"/>
      </w:pPr>
      <w:r>
        <w:rPr>
          <w:b/>
          <w:color w:val="1A1A2E"/>
          <w:sz w:val="56"/>
        </w:rPr>
        <w:t>AKIYA NEGOTIATION SCRIPTS</w:t>
      </w:r>
    </w:p>
    <w:p>
      <w:pPr>
        <w:jc w:val="center"/>
      </w:pPr>
      <w:r>
        <w:rPr>
          <w:color w:val="64648C"/>
          <w:sz w:val="26"/>
        </w:rPr>
        <w:t>English + Japanese Templates for</w:t>
        <w:br/>
        <w:t>Property Inquiries, Price Negotiations, and Professional Communication</w:t>
      </w:r>
    </w:p>
    <w:p>
      <w:pPr>
        <w:spacing w:before="960"/>
        <w:jc w:val="center"/>
      </w:pPr>
      <w:r>
        <w:rPr>
          <w:b/>
          <w:color w:val="E8453C"/>
          <w:sz w:val="24"/>
        </w:rPr>
        <w:t>Reader Bonus Pack</w:t>
      </w:r>
    </w:p>
    <w:p>
      <w:pPr>
        <w:jc w:val="center"/>
      </w:pPr>
      <w:r>
        <w:rPr>
          <w:color w:val="64648C"/>
          <w:sz w:val="22"/>
        </w:rPr>
        <w:t>The Akiya Playbook by Francisco Cordoba Otalora &amp; Richard Castelete</w:t>
      </w:r>
    </w:p>
    <w:p>
      <w:pPr>
        <w:spacing w:before="480"/>
        <w:jc w:val="center"/>
      </w:pPr>
      <w:r>
        <w:rPr>
          <w:b/>
          <w:color w:val="E8453C"/>
          <w:sz w:val="24"/>
        </w:rPr>
        <w:t>openakiya.com</w:t>
      </w:r>
    </w:p>
    <w:p>
      <w:r>
        <w:br w:type="page"/>
      </w:r>
    </w:p>
    <w:p>
      <w:pPr>
        <w:pStyle w:val="Heading1"/>
      </w:pPr>
      <w:r>
        <w:t>Script 1: Price Negotiation Offer</w:t>
      </w:r>
    </w:p>
    <w:p>
      <w:r>
        <w:rPr>
          <w:color w:val="64648C"/>
          <w:sz w:val="20"/>
        </w:rPr>
        <w:t>Use after viewing a property or completing due diligence. Adjust the percentage based on your research and the property condition.</w:t>
      </w:r>
    </w:p>
    <w:p>
      <w:pPr>
        <w:pStyle w:val="Heading2"/>
      </w:pPr>
      <w:r>
        <w:t>English Version</w:t>
      </w:r>
    </w:p>
    <w:p>
      <w:pPr>
        <w:spacing w:after="60"/>
      </w:pPr>
      <w:r>
        <w:t>Subject: Formal Offer for Property [Property ID]</w:t>
      </w:r>
    </w:p>
    <w:p>
      <w:pPr>
        <w:spacing w:after="60"/>
      </w:pPr>
    </w:p>
    <w:p>
      <w:pPr>
        <w:spacing w:after="60"/>
      </w:pPr>
      <w:r>
        <w:t>Dear [Agent Name / Municipality Office],</w:t>
      </w:r>
    </w:p>
    <w:p>
      <w:pPr>
        <w:spacing w:after="60"/>
      </w:pPr>
    </w:p>
    <w:p>
      <w:pPr>
        <w:spacing w:after="60"/>
      </w:pPr>
      <w:r>
        <w:t>Thank you for providing the information about the property at [Address]. I have reviewed the listing details, and I would like to make a formal purchase offer.</w:t>
      </w:r>
    </w:p>
    <w:p>
      <w:pPr>
        <w:spacing w:after="60"/>
      </w:pPr>
    </w:p>
    <w:p>
      <w:pPr>
        <w:spacing w:after="60"/>
      </w:pPr>
      <w:r>
        <w:t>After careful consideration of the property condition, the renovation costs involved, and comparable properties in the area, I would like to offer [AMOUNT] JPY for this property.</w:t>
      </w:r>
    </w:p>
    <w:p>
      <w:pPr>
        <w:spacing w:after="60"/>
      </w:pPr>
    </w:p>
    <w:p>
      <w:pPr>
        <w:spacing w:after="60"/>
      </w:pPr>
      <w:r>
        <w:t>This offer is based on the following factors:</w:t>
      </w:r>
    </w:p>
    <w:p>
      <w:pPr>
        <w:spacing w:after="60"/>
      </w:pPr>
      <w:r>
        <w:t>- The building was constructed in [YEAR] and will require renovation estimated at [AMOUNT] JPY</w:t>
      </w:r>
    </w:p>
    <w:p>
      <w:pPr>
        <w:spacing w:after="60"/>
      </w:pPr>
      <w:r>
        <w:t>- Similar properties in [Area] have recently sold for [AMOUNT] JPY</w:t>
      </w:r>
    </w:p>
    <w:p>
      <w:pPr>
        <w:spacing w:after="60"/>
      </w:pPr>
      <w:r>
        <w:t>- The property has been listed for [DURATION] without a buyer</w:t>
      </w:r>
    </w:p>
    <w:p>
      <w:pPr>
        <w:spacing w:after="60"/>
      </w:pPr>
    </w:p>
    <w:p>
      <w:pPr>
        <w:spacing w:after="60"/>
      </w:pPr>
      <w:r>
        <w:t>I am prepared to proceed quickly with a cash purchase and can provide proof of funds immediately. I can accommodate the seller's preferred timeline for closing.</w:t>
      </w:r>
    </w:p>
    <w:p>
      <w:pPr>
        <w:spacing w:after="60"/>
      </w:pPr>
    </w:p>
    <w:p>
      <w:pPr>
        <w:spacing w:after="60"/>
      </w:pPr>
      <w:r>
        <w:t>I understand the seller may wish to negotiate, and I am open to discussion. Please convey this offer and let me know their response at your earliest convenience.</w:t>
      </w:r>
    </w:p>
    <w:p>
      <w:pPr>
        <w:spacing w:after="60"/>
      </w:pPr>
    </w:p>
    <w:p>
      <w:pPr>
        <w:spacing w:after="60"/>
      </w:pPr>
      <w:r>
        <w:t>Thank you for your time and assistance.</w:t>
      </w:r>
    </w:p>
    <w:p>
      <w:pPr>
        <w:spacing w:after="60"/>
      </w:pPr>
    </w:p>
    <w:p>
      <w:pPr>
        <w:spacing w:after="60"/>
      </w:pPr>
      <w:r>
        <w:t>Sincerely,</w:t>
      </w:r>
    </w:p>
    <w:p>
      <w:pPr>
        <w:spacing w:after="60"/>
      </w:pPr>
      <w:r>
        <w:t>[Your Full Name]</w:t>
      </w:r>
    </w:p>
    <w:p>
      <w:pPr>
        <w:spacing w:after="60"/>
      </w:pPr>
      <w:r>
        <w:t>[Email]</w:t>
      </w:r>
    </w:p>
    <w:p>
      <w:pPr>
        <w:spacing w:after="60"/>
      </w:pPr>
      <w:r>
        <w:t>[Phone with Country Code]</w:t>
      </w:r>
    </w:p>
    <w:p>
      <w:pPr>
        <w:pStyle w:val="Heading2"/>
      </w:pPr>
      <w:r>
        <w:t>Japanese Version (日本語版)</w:t>
      </w:r>
    </w:p>
    <w:p>
      <w:pPr>
        <w:spacing w:after="60"/>
      </w:pPr>
      <w:r>
        <w:t>件名：物件 [物件番号] に関する購入申込み</w:t>
      </w:r>
    </w:p>
    <w:p>
      <w:pPr>
        <w:spacing w:after="60"/>
      </w:pPr>
    </w:p>
    <w:p>
      <w:pPr>
        <w:spacing w:after="60"/>
      </w:pPr>
      <w:r>
        <w:t>[不動産会社名 / ご担当者様]</w:t>
      </w:r>
    </w:p>
    <w:p>
      <w:pPr>
        <w:spacing w:after="60"/>
      </w:pPr>
    </w:p>
    <w:p>
      <w:pPr>
        <w:spacing w:after="60"/>
      </w:pPr>
      <w:r>
        <w:t>お世話になっております。[お名前]と申します。</w:t>
      </w:r>
    </w:p>
    <w:p>
      <w:pPr>
        <w:spacing w:after="60"/>
      </w:pPr>
    </w:p>
    <w:p>
      <w:pPr>
        <w:spacing w:after="60"/>
      </w:pPr>
      <w:r>
        <w:t>[住所]の物件について、ご案内いただきありがとうございます。物件情報を拝見し、購入のお申込みをさせていただきたく、ご連絡いたしました。</w:t>
      </w:r>
    </w:p>
    <w:p>
      <w:pPr>
        <w:spacing w:after="60"/>
      </w:pPr>
    </w:p>
    <w:p>
      <w:pPr>
        <w:spacing w:after="60"/>
      </w:pPr>
      <w:r>
        <w:t>物件の状態、必要なリフォーム費用、および周辺の類似物件の価格を総合的に検討した結果、[金額]円にてお申込みさせていただきます。</w:t>
      </w:r>
    </w:p>
    <w:p>
      <w:pPr>
        <w:spacing w:after="60"/>
      </w:pPr>
    </w:p>
    <w:p>
      <w:pPr>
        <w:spacing w:after="60"/>
      </w:pPr>
      <w:r>
        <w:t>この金額は以下の点を考慮したものです。</w:t>
      </w:r>
    </w:p>
    <w:p>
      <w:pPr>
        <w:spacing w:after="60"/>
      </w:pPr>
      <w:r>
        <w:t>・建物が[年]年築であり、推定[金額]円のリフォームが必要であること</w:t>
      </w:r>
    </w:p>
    <w:p>
      <w:pPr>
        <w:spacing w:after="60"/>
      </w:pPr>
      <w:r>
        <w:t>・[地域]の類似物件が近年[金額]円程度で取引されていること</w:t>
      </w:r>
    </w:p>
    <w:p>
      <w:pPr>
        <w:spacing w:after="60"/>
      </w:pPr>
      <w:r>
        <w:t>・本物件が[期間]掲載されていること</w:t>
      </w:r>
    </w:p>
    <w:p>
      <w:pPr>
        <w:spacing w:after="60"/>
      </w:pPr>
    </w:p>
    <w:p>
      <w:pPr>
        <w:spacing w:after="60"/>
      </w:pPr>
      <w:r>
        <w:t>現金での購入を予定しており、資金証明は直ちにご提出可能です。売主様のご希望のスケジュールに合わせることも可能です。</w:t>
      </w:r>
    </w:p>
    <w:p>
      <w:pPr>
        <w:spacing w:after="60"/>
      </w:pPr>
    </w:p>
    <w:p>
      <w:pPr>
        <w:spacing w:after="60"/>
      </w:pPr>
      <w:r>
        <w:t>売主様との交渉にも柔軟に対応いたします。本申込みをお伝えいただき、ご回答をいただけますと幸いです。</w:t>
      </w:r>
    </w:p>
    <w:p>
      <w:pPr>
        <w:spacing w:after="60"/>
      </w:pPr>
    </w:p>
    <w:p>
      <w:pPr>
        <w:spacing w:after="60"/>
      </w:pPr>
      <w:r>
        <w:t>何卒よろしくお願いいたします。</w:t>
      </w:r>
    </w:p>
    <w:p>
      <w:pPr>
        <w:spacing w:after="60"/>
      </w:pPr>
    </w:p>
    <w:p>
      <w:pPr>
        <w:spacing w:after="60"/>
      </w:pPr>
      <w:r>
        <w:t>敬具</w:t>
      </w:r>
    </w:p>
    <w:p>
      <w:pPr>
        <w:spacing w:after="60"/>
      </w:pPr>
      <w:r>
        <w:t>[お名前]</w:t>
      </w:r>
    </w:p>
    <w:p>
      <w:pPr>
        <w:spacing w:after="60"/>
      </w:pPr>
      <w:r>
        <w:t>[メールアドレス]</w:t>
      </w:r>
    </w:p>
    <w:p>
      <w:pPr>
        <w:spacing w:after="60"/>
      </w:pPr>
      <w:r>
        <w:t>[電話番号（国番号付き）]</w:t>
      </w:r>
    </w:p>
    <w:p>
      <w:pPr>
        <w:pStyle w:val="Heading2"/>
      </w:pPr>
      <w:r>
        <w:t>Tips</w:t>
      </w:r>
    </w:p>
    <w:p>
      <w:pPr>
        <w:pStyle w:val="ListBullet"/>
      </w:pPr>
      <w:r>
        <w:t>Start 15-25% below asking price for properties listed over 6 months</w:t>
      </w:r>
    </w:p>
    <w:p>
      <w:pPr>
        <w:pStyle w:val="ListBullet"/>
      </w:pPr>
      <w:r>
        <w:t>For properties listed under 3 months, 5-10% below is more appropriate</w:t>
      </w:r>
    </w:p>
    <w:p>
      <w:pPr>
        <w:pStyle w:val="ListBullet"/>
      </w:pPr>
      <w:r>
        <w:t>Always reference specific reasons (condition, comparable sales, time on market)</w:t>
      </w:r>
    </w:p>
    <w:p>
      <w:pPr>
        <w:pStyle w:val="ListBullet"/>
      </w:pPr>
      <w:r>
        <w:t>Cash offers carry significant weight in Japan, always mention this</w:t>
      </w:r>
    </w:p>
    <w:p>
      <w:pPr>
        <w:pStyle w:val="ListBullet"/>
      </w:pPr>
      <w:r>
        <w:t>Never negotiate aggressively on Y0 (free) properties; the seller is already motivated</w:t>
      </w:r>
    </w:p>
    <w:p>
      <w:r>
        <w:br w:type="page"/>
      </w:r>
    </w:p>
    <w:p>
      <w:pPr>
        <w:pStyle w:val="Heading1"/>
      </w:pPr>
      <w:r>
        <w:t>Script 2: Counter-Offer Response</w:t>
      </w:r>
    </w:p>
    <w:p>
      <w:r>
        <w:rPr>
          <w:color w:val="64648C"/>
          <w:sz w:val="20"/>
        </w:rPr>
        <w:t>Use when the seller rejects your initial offer and proposes a higher price.</w:t>
      </w:r>
    </w:p>
    <w:p>
      <w:pPr>
        <w:pStyle w:val="Heading2"/>
      </w:pPr>
      <w:r>
        <w:t>English Version</w:t>
      </w:r>
    </w:p>
    <w:p>
      <w:pPr>
        <w:spacing w:after="60"/>
      </w:pPr>
      <w:r>
        <w:t>Subject: Re: Property [Property ID] — Counter-Offer Response</w:t>
      </w:r>
    </w:p>
    <w:p>
      <w:pPr>
        <w:spacing w:after="60"/>
      </w:pPr>
    </w:p>
    <w:p>
      <w:pPr>
        <w:spacing w:after="60"/>
      </w:pPr>
      <w:r>
        <w:t>Dear [Agent Name],</w:t>
      </w:r>
    </w:p>
    <w:p>
      <w:pPr>
        <w:spacing w:after="60"/>
      </w:pPr>
    </w:p>
    <w:p>
      <w:pPr>
        <w:spacing w:after="60"/>
      </w:pPr>
      <w:r>
        <w:t>Thank you for conveying the seller's response to my offer. I appreciate their willingness to negotiate.</w:t>
      </w:r>
    </w:p>
    <w:p>
      <w:pPr>
        <w:spacing w:after="60"/>
      </w:pPr>
    </w:p>
    <w:p>
      <w:pPr>
        <w:spacing w:after="60"/>
      </w:pPr>
      <w:r>
        <w:t>The seller's counter-offer of [AMOUNT] JPY is higher than my analysis supports for this property. However, I value reaching an agreement and would like to propose a middle ground.</w:t>
      </w:r>
    </w:p>
    <w:p>
      <w:pPr>
        <w:spacing w:after="60"/>
      </w:pPr>
    </w:p>
    <w:p>
      <w:pPr>
        <w:spacing w:after="60"/>
      </w:pPr>
      <w:r>
        <w:t>I would like to increase my offer to [AMOUNT] JPY. This represents a fair price considering:</w:t>
      </w:r>
    </w:p>
    <w:p>
      <w:pPr>
        <w:spacing w:after="60"/>
      </w:pPr>
      <w:r>
        <w:t>- The renovation investment I will need to make ([AMOUNT] JPY estimated)</w:t>
      </w:r>
    </w:p>
    <w:p>
      <w:pPr>
        <w:spacing w:after="60"/>
      </w:pPr>
      <w:r>
        <w:t>- Current market conditions in [Area]</w:t>
      </w:r>
    </w:p>
    <w:p>
      <w:pPr>
        <w:spacing w:after="60"/>
      </w:pPr>
      <w:r>
        <w:t>- My commitment to maintaining the property and contributing to the community</w:t>
      </w:r>
    </w:p>
    <w:p>
      <w:pPr>
        <w:spacing w:after="60"/>
      </w:pPr>
    </w:p>
    <w:p>
      <w:pPr>
        <w:spacing w:after="60"/>
      </w:pPr>
      <w:r>
        <w:t>This is my best offer, and I am ready to proceed immediately if accepted. I can sign the purchase agreement within [NUMBER] weeks and complete payment within [NUMBER] weeks after that.</w:t>
      </w:r>
    </w:p>
    <w:p>
      <w:pPr>
        <w:spacing w:after="60"/>
      </w:pPr>
    </w:p>
    <w:p>
      <w:pPr>
        <w:spacing w:after="60"/>
      </w:pPr>
      <w:r>
        <w:t>Please let me know the seller's decision.</w:t>
      </w:r>
    </w:p>
    <w:p>
      <w:pPr>
        <w:spacing w:after="60"/>
      </w:pPr>
    </w:p>
    <w:p>
      <w:pPr>
        <w:spacing w:after="60"/>
      </w:pPr>
      <w:r>
        <w:t>Best regards,</w:t>
      </w:r>
    </w:p>
    <w:p>
      <w:pPr>
        <w:spacing w:after="60"/>
      </w:pPr>
      <w:r>
        <w:t>[Your Full Name]</w:t>
      </w:r>
    </w:p>
    <w:p>
      <w:pPr>
        <w:pStyle w:val="Heading2"/>
      </w:pPr>
      <w:r>
        <w:t>Japanese Version (日本語版)</w:t>
      </w:r>
    </w:p>
    <w:p>
      <w:pPr>
        <w:spacing w:after="60"/>
      </w:pPr>
      <w:r>
        <w:t>件名：Re: 物件 [物件番号] — カウンターオファーへの回答</w:t>
      </w:r>
    </w:p>
    <w:p>
      <w:pPr>
        <w:spacing w:after="60"/>
      </w:pPr>
    </w:p>
    <w:p>
      <w:pPr>
        <w:spacing w:after="60"/>
      </w:pPr>
      <w:r>
        <w:t>[ご担当者様]</w:t>
      </w:r>
    </w:p>
    <w:p>
      <w:pPr>
        <w:spacing w:after="60"/>
      </w:pPr>
    </w:p>
    <w:p>
      <w:pPr>
        <w:spacing w:after="60"/>
      </w:pPr>
      <w:r>
        <w:t>売主様のご回答をお伝えいただき、ありがとうございます。交渉にご応じいただいたことに感謝いたします。</w:t>
      </w:r>
    </w:p>
    <w:p>
      <w:pPr>
        <w:spacing w:after="60"/>
      </w:pPr>
    </w:p>
    <w:p>
      <w:pPr>
        <w:spacing w:after="60"/>
      </w:pPr>
      <w:r>
        <w:t>売主様のカウンターオファー[金額]円は、私の分析では本物件の適正価格を上回っております。しかしながら、合意に至りたいと考えておりますので、折衷案をご提案させていただきます。</w:t>
      </w:r>
    </w:p>
    <w:p>
      <w:pPr>
        <w:spacing w:after="60"/>
      </w:pPr>
    </w:p>
    <w:p>
      <w:pPr>
        <w:spacing w:after="60"/>
      </w:pPr>
      <w:r>
        <w:t>[金額]円に増額してお申込みさせていただきます。この金額は以下を考慮した適正な価格と考えます。</w:t>
      </w:r>
    </w:p>
    <w:p>
      <w:pPr>
        <w:spacing w:after="60"/>
      </w:pPr>
      <w:r>
        <w:t>・必要なリフォーム投資額（推定[金額]円）</w:t>
      </w:r>
    </w:p>
    <w:p>
      <w:pPr>
        <w:spacing w:after="60"/>
      </w:pPr>
      <w:r>
        <w:t>・[地域]の現在の市場状況</w:t>
      </w:r>
    </w:p>
    <w:p>
      <w:pPr>
        <w:spacing w:after="60"/>
      </w:pPr>
      <w:r>
        <w:t>・物件を適切に維持管理し、地域に貢献する意志</w:t>
      </w:r>
    </w:p>
    <w:p>
      <w:pPr>
        <w:spacing w:after="60"/>
      </w:pPr>
    </w:p>
    <w:p>
      <w:pPr>
        <w:spacing w:after="60"/>
      </w:pPr>
      <w:r>
        <w:t>こちらが最善の条件でございます。ご承諾いただければ、直ちに手続きを進める準備がございます。売買契約は[数字]週間以内、決済は契約後[数字]週間以内に完了可能です。</w:t>
      </w:r>
    </w:p>
    <w:p>
      <w:pPr>
        <w:spacing w:after="60"/>
      </w:pPr>
    </w:p>
    <w:p>
      <w:pPr>
        <w:spacing w:after="60"/>
      </w:pPr>
      <w:r>
        <w:t>売主様のご判断をお待ちしております。</w:t>
      </w:r>
    </w:p>
    <w:p>
      <w:pPr>
        <w:spacing w:after="60"/>
      </w:pPr>
    </w:p>
    <w:p>
      <w:pPr>
        <w:spacing w:after="60"/>
      </w:pPr>
      <w:r>
        <w:t>敬具</w:t>
      </w:r>
    </w:p>
    <w:p>
      <w:pPr>
        <w:spacing w:after="60"/>
      </w:pPr>
      <w:r>
        <w:t>[お名前]</w:t>
      </w:r>
    </w:p>
    <w:p>
      <w:pPr>
        <w:pStyle w:val="Heading2"/>
      </w:pPr>
      <w:r>
        <w:t>Tips</w:t>
      </w:r>
    </w:p>
    <w:p>
      <w:pPr>
        <w:pStyle w:val="ListBullet"/>
      </w:pPr>
      <w:r>
        <w:t>Move up in smaller increments than the seller moved down</w:t>
      </w:r>
    </w:p>
    <w:p>
      <w:pPr>
        <w:pStyle w:val="ListBullet"/>
      </w:pPr>
      <w:r>
        <w:t>Setting a deadline (politely) creates urgency: 'I can proceed immediately if accepted this week'</w:t>
      </w:r>
    </w:p>
    <w:p>
      <w:pPr>
        <w:pStyle w:val="ListBullet"/>
      </w:pPr>
      <w:r>
        <w:t>Mentioning community contribution matters in rural Japan; sellers care about who moves in</w:t>
      </w:r>
    </w:p>
    <w:p>
      <w:r>
        <w:br w:type="page"/>
      </w:r>
    </w:p>
    <w:p>
      <w:pPr>
        <w:pStyle w:val="Heading1"/>
      </w:pPr>
      <w:r>
        <w:t>Script 3: Subsidy Application Cover Letter</w:t>
      </w:r>
    </w:p>
    <w:p>
      <w:r>
        <w:rPr>
          <w:color w:val="64648C"/>
          <w:sz w:val="20"/>
        </w:rPr>
        <w:t>Attach this to your renovation subsidy application. Customize the details for your specific municipality and project.</w:t>
      </w:r>
    </w:p>
    <w:p>
      <w:pPr>
        <w:pStyle w:val="Heading2"/>
      </w:pPr>
      <w:r>
        <w:t>English Version</w:t>
      </w:r>
    </w:p>
    <w:p>
      <w:pPr>
        <w:spacing w:after="60"/>
      </w:pPr>
      <w:r>
        <w:t>Subject: Application for Akiya Renovation Subsidy — [Your Name]</w:t>
      </w:r>
    </w:p>
    <w:p>
      <w:pPr>
        <w:spacing w:after="60"/>
      </w:pPr>
    </w:p>
    <w:p>
      <w:pPr>
        <w:spacing w:after="60"/>
      </w:pPr>
      <w:r>
        <w:t>Dear Subsidy Program Office,</w:t>
      </w:r>
    </w:p>
    <w:p>
      <w:pPr>
        <w:spacing w:after="60"/>
      </w:pPr>
    </w:p>
    <w:p>
      <w:pPr>
        <w:spacing w:after="60"/>
      </w:pPr>
      <w:r>
        <w:t>My name is [Your Full Name], a citizen of [Country]. I recently purchased (or am in the process of purchasing) the property at [Address], listed as [Property ID] in the municipal akiya bank.</w:t>
      </w:r>
    </w:p>
    <w:p>
      <w:pPr>
        <w:spacing w:after="60"/>
      </w:pPr>
    </w:p>
    <w:p>
      <w:pPr>
        <w:spacing w:after="60"/>
      </w:pPr>
      <w:r>
        <w:t>I am applying for the [Specific Subsidy Program Name] to support the renovation of this property. My renovation plan includes:</w:t>
      </w:r>
    </w:p>
    <w:p>
      <w:pPr>
        <w:spacing w:after="60"/>
      </w:pPr>
    </w:p>
    <w:p>
      <w:pPr>
        <w:spacing w:after="60"/>
      </w:pPr>
      <w:r>
        <w:t>1. [Specific work item, e.g., "Seismic retrofitting to meet current building codes"]</w:t>
      </w:r>
    </w:p>
    <w:p>
      <w:pPr>
        <w:spacing w:after="60"/>
      </w:pPr>
      <w:r>
        <w:t>2. [Specific work item, e.g., "Kitchen and bathroom renovation for habitability"]</w:t>
      </w:r>
    </w:p>
    <w:p>
      <w:pPr>
        <w:spacing w:after="60"/>
      </w:pPr>
      <w:r>
        <w:t>3. [Specific work item, e.g., "Roof repair and insulation for energy efficiency"]</w:t>
      </w:r>
    </w:p>
    <w:p>
      <w:pPr>
        <w:spacing w:after="60"/>
      </w:pPr>
    </w:p>
    <w:p>
      <w:pPr>
        <w:spacing w:after="60"/>
      </w:pPr>
      <w:r>
        <w:t>The estimated total renovation cost is [AMOUNT] JPY, based on quotes from [Contractor Name], a licensed contractor in [Area].</w:t>
      </w:r>
    </w:p>
    <w:p>
      <w:pPr>
        <w:spacing w:after="60"/>
      </w:pPr>
    </w:p>
    <w:p>
      <w:pPr>
        <w:spacing w:after="60"/>
      </w:pPr>
      <w:r>
        <w:t>I plan to use this property as [my primary residence / a licensed vacation rental / a long-term rental property], and I am committed to [living in the area / maintaining the property / contributing to the local community] for the long term.</w:t>
      </w:r>
    </w:p>
    <w:p>
      <w:pPr>
        <w:spacing w:after="60"/>
      </w:pPr>
    </w:p>
    <w:p>
      <w:pPr>
        <w:spacing w:after="60"/>
      </w:pPr>
      <w:r>
        <w:t>I have not yet signed a contractor agreement, as I understand this is a requirement for subsidy eligibility.</w:t>
      </w:r>
    </w:p>
    <w:p>
      <w:pPr>
        <w:spacing w:after="60"/>
      </w:pPr>
    </w:p>
    <w:p>
      <w:pPr>
        <w:spacing w:after="60"/>
      </w:pPr>
      <w:r>
        <w:t>Attached documents:</w:t>
      </w:r>
    </w:p>
    <w:p>
      <w:pPr>
        <w:spacing w:after="60"/>
      </w:pPr>
      <w:r>
        <w:t>- Property registration certificate (copy)</w:t>
      </w:r>
    </w:p>
    <w:p>
      <w:pPr>
        <w:spacing w:after="60"/>
      </w:pPr>
      <w:r>
        <w:t>- Renovation plan and contractor quote</w:t>
      </w:r>
    </w:p>
    <w:p>
      <w:pPr>
        <w:spacing w:after="60"/>
      </w:pPr>
      <w:r>
        <w:t>- Proof of identity (passport copy)</w:t>
      </w:r>
    </w:p>
    <w:p>
      <w:pPr>
        <w:spacing w:after="60"/>
      </w:pPr>
      <w:r>
        <w:t>- Proof of property ownership or purchase agreement</w:t>
      </w:r>
    </w:p>
    <w:p>
      <w:pPr>
        <w:spacing w:after="60"/>
      </w:pPr>
    </w:p>
    <w:p>
      <w:pPr>
        <w:spacing w:after="60"/>
      </w:pPr>
      <w:r>
        <w:t>Please let me know if additional documents are required.</w:t>
      </w:r>
    </w:p>
    <w:p>
      <w:pPr>
        <w:spacing w:after="60"/>
      </w:pPr>
    </w:p>
    <w:p>
      <w:pPr>
        <w:spacing w:after="60"/>
      </w:pPr>
      <w:r>
        <w:t>Thank you for your consideration.</w:t>
      </w:r>
    </w:p>
    <w:p>
      <w:pPr>
        <w:spacing w:after="60"/>
      </w:pPr>
    </w:p>
    <w:p>
      <w:pPr>
        <w:spacing w:after="60"/>
      </w:pPr>
      <w:r>
        <w:t>Sincerely,</w:t>
      </w:r>
    </w:p>
    <w:p>
      <w:pPr>
        <w:spacing w:after="60"/>
      </w:pPr>
      <w:r>
        <w:t>[Your Full Name]</w:t>
      </w:r>
    </w:p>
    <w:p>
      <w:pPr>
        <w:spacing w:after="60"/>
      </w:pPr>
      <w:r>
        <w:t>[Address]</w:t>
      </w:r>
    </w:p>
    <w:p>
      <w:pPr>
        <w:spacing w:after="60"/>
      </w:pPr>
      <w:r>
        <w:t>[Email]</w:t>
      </w:r>
    </w:p>
    <w:p>
      <w:pPr>
        <w:spacing w:after="60"/>
      </w:pPr>
      <w:r>
        <w:t>[Phone]</w:t>
      </w:r>
    </w:p>
    <w:p>
      <w:pPr>
        <w:pStyle w:val="Heading2"/>
      </w:pPr>
      <w:r>
        <w:t>Japanese Version (日本語版)</w:t>
      </w:r>
    </w:p>
    <w:p>
      <w:pPr>
        <w:spacing w:after="60"/>
      </w:pPr>
      <w:r>
        <w:t>件名：空き家リフォーム補助金の申請 — [お名前]</w:t>
      </w:r>
    </w:p>
    <w:p>
      <w:pPr>
        <w:spacing w:after="60"/>
      </w:pPr>
    </w:p>
    <w:p>
      <w:pPr>
        <w:spacing w:after="60"/>
      </w:pPr>
      <w:r>
        <w:t>補助金担当課御中</w:t>
      </w:r>
    </w:p>
    <w:p>
      <w:pPr>
        <w:spacing w:after="60"/>
      </w:pPr>
    </w:p>
    <w:p>
      <w:pPr>
        <w:spacing w:after="60"/>
      </w:pPr>
      <w:r>
        <w:t>はじめまして。[国籍]国籍の[お名前]と申します。先日、[住所]の物件（空き家バンク登録番号：[物件番号]）を購入いたしました（または購入手続き中です）。</w:t>
      </w:r>
    </w:p>
    <w:p>
      <w:pPr>
        <w:spacing w:after="60"/>
      </w:pPr>
    </w:p>
    <w:p>
      <w:pPr>
        <w:spacing w:after="60"/>
      </w:pPr>
      <w:r>
        <w:t>[具体的な補助金制度名]の申請をさせていただきたく、ご連絡いたしました。リフォーム計画は以下の通りです。</w:t>
      </w:r>
    </w:p>
    <w:p>
      <w:pPr>
        <w:spacing w:after="60"/>
      </w:pPr>
    </w:p>
    <w:p>
      <w:pPr>
        <w:spacing w:after="60"/>
      </w:pPr>
      <w:r>
        <w:t>1. [具体的な工事内容、例：「現行の耐震基準を満たすための耐震補強工事」]</w:t>
      </w:r>
    </w:p>
    <w:p>
      <w:pPr>
        <w:spacing w:after="60"/>
      </w:pPr>
      <w:r>
        <w:t>2. [具体的な工事内容、例：「居住のためのキッチン・浴室のリフォーム」]</w:t>
      </w:r>
    </w:p>
    <w:p>
      <w:pPr>
        <w:spacing w:after="60"/>
      </w:pPr>
      <w:r>
        <w:t>3. [具体的な工事内容、例：「省エネルギーのための屋根修繕・断熱工事」]</w:t>
      </w:r>
    </w:p>
    <w:p>
      <w:pPr>
        <w:spacing w:after="60"/>
      </w:pPr>
    </w:p>
    <w:p>
      <w:pPr>
        <w:spacing w:after="60"/>
      </w:pPr>
      <w:r>
        <w:t>リフォームの見積総額は[金額]円です。[地域]の認定事業者[事業者名]からの見積もりに基づいております。</w:t>
      </w:r>
    </w:p>
    <w:p>
      <w:pPr>
        <w:spacing w:after="60"/>
      </w:pPr>
    </w:p>
    <w:p>
      <w:pPr>
        <w:spacing w:after="60"/>
      </w:pPr>
      <w:r>
        <w:t>本物件は[自己居住用 / 民泊 / 賃貸物件]として使用する予定であり、長期にわたり[居住 / 物件の維持管理 / 地域への貢献]をお約束いたします。</w:t>
      </w:r>
    </w:p>
    <w:p>
      <w:pPr>
        <w:spacing w:after="60"/>
      </w:pPr>
    </w:p>
    <w:p>
      <w:pPr>
        <w:spacing w:after="60"/>
      </w:pPr>
      <w:r>
        <w:t>補助金の申請要件を理解しており、工事請負契約はまだ締結しておりません。</w:t>
      </w:r>
    </w:p>
    <w:p>
      <w:pPr>
        <w:spacing w:after="60"/>
      </w:pPr>
    </w:p>
    <w:p>
      <w:pPr>
        <w:spacing w:after="60"/>
      </w:pPr>
      <w:r>
        <w:t>添付書類：</w:t>
      </w:r>
    </w:p>
    <w:p>
      <w:pPr>
        <w:spacing w:after="60"/>
      </w:pPr>
      <w:r>
        <w:t>・登記事項証明書（写し）</w:t>
      </w:r>
    </w:p>
    <w:p>
      <w:pPr>
        <w:spacing w:after="60"/>
      </w:pPr>
      <w:r>
        <w:t>・リフォーム計画書および見積書</w:t>
      </w:r>
    </w:p>
    <w:p>
      <w:pPr>
        <w:spacing w:after="60"/>
      </w:pPr>
      <w:r>
        <w:t>・身分証明書（パスポート写し）</w:t>
      </w:r>
    </w:p>
    <w:p>
      <w:pPr>
        <w:spacing w:after="60"/>
      </w:pPr>
      <w:r>
        <w:t>・所有権証明書または売買契約書</w:t>
      </w:r>
    </w:p>
    <w:p>
      <w:pPr>
        <w:spacing w:after="60"/>
      </w:pPr>
    </w:p>
    <w:p>
      <w:pPr>
        <w:spacing w:after="60"/>
      </w:pPr>
      <w:r>
        <w:t>追加書類が必要な場合は、ご連絡いただけますと幸いです。</w:t>
      </w:r>
    </w:p>
    <w:p>
      <w:pPr>
        <w:spacing w:after="60"/>
      </w:pPr>
    </w:p>
    <w:p>
      <w:pPr>
        <w:spacing w:after="60"/>
      </w:pPr>
      <w:r>
        <w:t>何卒よろしくお願いいたします。</w:t>
      </w:r>
    </w:p>
    <w:p>
      <w:pPr>
        <w:spacing w:after="60"/>
      </w:pPr>
    </w:p>
    <w:p>
      <w:pPr>
        <w:spacing w:after="60"/>
      </w:pPr>
      <w:r>
        <w:t>敬具</w:t>
      </w:r>
    </w:p>
    <w:p>
      <w:pPr>
        <w:spacing w:after="60"/>
      </w:pPr>
      <w:r>
        <w:t>[お名前]</w:t>
      </w:r>
    </w:p>
    <w:p>
      <w:pPr>
        <w:spacing w:after="60"/>
      </w:pPr>
      <w:r>
        <w:t>[住所]</w:t>
      </w:r>
    </w:p>
    <w:p>
      <w:pPr>
        <w:spacing w:after="60"/>
      </w:pPr>
      <w:r>
        <w:t>[メールアドレス]</w:t>
      </w:r>
    </w:p>
    <w:p>
      <w:pPr>
        <w:spacing w:after="60"/>
      </w:pPr>
      <w:r>
        <w:t>[電話番号]</w:t>
      </w:r>
    </w:p>
    <w:p>
      <w:pPr>
        <w:pStyle w:val="Heading2"/>
      </w:pPr>
      <w:r>
        <w:t>Tips</w:t>
      </w:r>
    </w:p>
    <w:p>
      <w:pPr>
        <w:pStyle w:val="ListBullet"/>
      </w:pPr>
      <w:r>
        <w:t>CRITICAL: Submit before signing any contractor agreement or the subsidy is void</w:t>
      </w:r>
    </w:p>
    <w:p>
      <w:pPr>
        <w:pStyle w:val="ListBullet"/>
      </w:pPr>
      <w:r>
        <w:t>Be specific about work items; vague applications get rejected</w:t>
      </w:r>
    </w:p>
    <w:p>
      <w:pPr>
        <w:pStyle w:val="ListBullet"/>
      </w:pPr>
      <w:r>
        <w:t>Mention long-term residency commitment if applying for relocation grants</w:t>
      </w:r>
    </w:p>
    <w:p>
      <w:pPr>
        <w:pStyle w:val="ListBullet"/>
      </w:pPr>
      <w:r>
        <w:t>Some municipalities require quotes from LOCAL contractors only</w:t>
      </w:r>
    </w:p>
    <w:p>
      <w:pPr>
        <w:pStyle w:val="ListBullet"/>
      </w:pPr>
      <w:r>
        <w:t>Processing takes 2-8 weeks; factor this into your renovation timeline</w:t>
      </w:r>
    </w:p>
    <w:p>
      <w:r>
        <w:br w:type="page"/>
      </w:r>
    </w:p>
    <w:p>
      <w:pPr>
        <w:pStyle w:val="Heading1"/>
      </w:pPr>
      <w:r>
        <w:t>Script 4: Introducing Yourself to a Real Estate Agent</w:t>
      </w:r>
    </w:p>
    <w:p>
      <w:r>
        <w:rPr>
          <w:color w:val="64648C"/>
          <w:sz w:val="20"/>
        </w:rPr>
        <w:t>Use when making first contact with a bilingual agent or real estate company.</w:t>
      </w:r>
    </w:p>
    <w:p>
      <w:pPr>
        <w:pStyle w:val="Heading2"/>
      </w:pPr>
      <w:r>
        <w:t>English Version</w:t>
      </w:r>
    </w:p>
    <w:p>
      <w:pPr>
        <w:spacing w:after="60"/>
      </w:pPr>
      <w:r>
        <w:t>Subject: Foreign Buyer Seeking Akiya Properties in [Prefecture]</w:t>
      </w:r>
    </w:p>
    <w:p>
      <w:pPr>
        <w:spacing w:after="60"/>
      </w:pPr>
    </w:p>
    <w:p>
      <w:pPr>
        <w:spacing w:after="60"/>
      </w:pPr>
      <w:r>
        <w:t>Dear Sir/Madam,</w:t>
      </w:r>
    </w:p>
    <w:p>
      <w:pPr>
        <w:spacing w:after="60"/>
      </w:pPr>
    </w:p>
    <w:p>
      <w:pPr>
        <w:spacing w:after="60"/>
      </w:pPr>
      <w:r>
        <w:t>My name is [Your Full Name], and I am a [nationality] citizen interested in purchasing an akiya (vacant home) in [Prefecture/City]. I found your agency through [source: AkiyaHub / Century 21 / OpenAkiya / recommendation].</w:t>
      </w:r>
    </w:p>
    <w:p>
      <w:pPr>
        <w:spacing w:after="60"/>
      </w:pPr>
    </w:p>
    <w:p>
      <w:pPr>
        <w:spacing w:after="60"/>
      </w:pPr>
      <w:r>
        <w:t>About my situation:</w:t>
      </w:r>
    </w:p>
    <w:p>
      <w:pPr>
        <w:spacing w:after="60"/>
      </w:pPr>
      <w:r>
        <w:t>- Budget: [AMOUNT] JPY total (including renovation)</w:t>
      </w:r>
    </w:p>
    <w:p>
      <w:pPr>
        <w:spacing w:after="60"/>
      </w:pPr>
      <w:r>
        <w:t>- Goal: [Personal residence / Rental investment / Vacation rental]</w:t>
      </w:r>
    </w:p>
    <w:p>
      <w:pPr>
        <w:spacing w:after="60"/>
      </w:pPr>
      <w:r>
        <w:t>- Timeline: I would like to purchase within [NUMBER] months</w:t>
      </w:r>
    </w:p>
    <w:p>
      <w:pPr>
        <w:spacing w:after="60"/>
      </w:pPr>
      <w:r>
        <w:t>- Visit plans: [I plan to visit Japan in MONTH / I will purchase remotely via Power of Attorney]</w:t>
      </w:r>
    </w:p>
    <w:p>
      <w:pPr>
        <w:spacing w:after="60"/>
      </w:pPr>
      <w:r>
        <w:t>- Language: [I speak basic Japanese / I will need English support / I have a translator]</w:t>
      </w:r>
    </w:p>
    <w:p>
      <w:pPr>
        <w:spacing w:after="60"/>
      </w:pPr>
      <w:r>
        <w:t>- Payment: Cash (no financing needed)</w:t>
      </w:r>
    </w:p>
    <w:p>
      <w:pPr>
        <w:spacing w:after="60"/>
      </w:pPr>
    </w:p>
    <w:p>
      <w:pPr>
        <w:spacing w:after="60"/>
      </w:pPr>
      <w:r>
        <w:t>I am looking for properties with the following characteristics:</w:t>
      </w:r>
    </w:p>
    <w:p>
      <w:pPr>
        <w:spacing w:after="60"/>
      </w:pPr>
      <w:r>
        <w:t>- Price range: [AMOUNT] to [AMOUNT] JPY</w:t>
      </w:r>
    </w:p>
    <w:p>
      <w:pPr>
        <w:spacing w:after="60"/>
      </w:pPr>
      <w:r>
        <w:t>- Minimum [NUMBER] rooms</w:t>
      </w:r>
    </w:p>
    <w:p>
      <w:pPr>
        <w:spacing w:after="60"/>
      </w:pPr>
      <w:r>
        <w:t>- Built after [YEAR] preferred (or pre-1981 if renovation subsidies are available)</w:t>
      </w:r>
    </w:p>
    <w:p>
      <w:pPr>
        <w:spacing w:after="60"/>
      </w:pPr>
      <w:r>
        <w:t>- Within [NUMBER] minutes of a train station or main road</w:t>
      </w:r>
    </w:p>
    <w:p>
      <w:pPr>
        <w:spacing w:after="60"/>
      </w:pPr>
      <w:r>
        <w:t>- No rebuild restrictions (saikenchiku fuka)</w:t>
      </w:r>
    </w:p>
    <w:p>
      <w:pPr>
        <w:spacing w:after="60"/>
      </w:pPr>
    </w:p>
    <w:p>
      <w:pPr>
        <w:spacing w:after="60"/>
      </w:pPr>
      <w:r>
        <w:t>I have read extensively about the akiya buying process and understand the costs, timeline, and cultural expectations involved. I am a serious buyer, not a casual browser.</w:t>
      </w:r>
    </w:p>
    <w:p>
      <w:pPr>
        <w:spacing w:after="60"/>
      </w:pPr>
    </w:p>
    <w:p>
      <w:pPr>
        <w:spacing w:after="60"/>
      </w:pPr>
      <w:r>
        <w:t>Could we schedule a call or video meeting to discuss available properties? I am available [days/times with timezone].</w:t>
      </w:r>
    </w:p>
    <w:p>
      <w:pPr>
        <w:spacing w:after="60"/>
      </w:pPr>
    </w:p>
    <w:p>
      <w:pPr>
        <w:spacing w:after="60"/>
      </w:pPr>
      <w:r>
        <w:t>Thank you for your time.</w:t>
      </w:r>
    </w:p>
    <w:p>
      <w:pPr>
        <w:spacing w:after="60"/>
      </w:pPr>
    </w:p>
    <w:p>
      <w:pPr>
        <w:spacing w:after="60"/>
      </w:pPr>
      <w:r>
        <w:t>Best regards,</w:t>
      </w:r>
    </w:p>
    <w:p>
      <w:pPr>
        <w:spacing w:after="60"/>
      </w:pPr>
      <w:r>
        <w:t>[Your Full Name]</w:t>
      </w:r>
    </w:p>
    <w:p>
      <w:pPr>
        <w:spacing w:after="60"/>
      </w:pPr>
      <w:r>
        <w:t>[Email]</w:t>
      </w:r>
    </w:p>
    <w:p>
      <w:pPr>
        <w:spacing w:after="60"/>
      </w:pPr>
      <w:r>
        <w:t>[Phone with Country Code]</w:t>
      </w:r>
    </w:p>
    <w:p>
      <w:pPr>
        <w:spacing w:after="60"/>
      </w:pPr>
      <w:r>
        <w:t>[Country of Residence]</w:t>
      </w:r>
    </w:p>
    <w:p>
      <w:pPr>
        <w:pStyle w:val="Heading2"/>
      </w:pPr>
      <w:r>
        <w:t>Japanese Version (日本語版)</w:t>
      </w:r>
    </w:p>
    <w:p>
      <w:pPr>
        <w:spacing w:after="60"/>
      </w:pPr>
      <w:r>
        <w:t>件名：[都道府県]の空き家物件を探している外国人購入希望者です</w:t>
      </w:r>
    </w:p>
    <w:p>
      <w:pPr>
        <w:spacing w:after="60"/>
      </w:pPr>
    </w:p>
    <w:p>
      <w:pPr>
        <w:spacing w:after="60"/>
      </w:pPr>
      <w:r>
        <w:t>ご担当者様</w:t>
      </w:r>
    </w:p>
    <w:p>
      <w:pPr>
        <w:spacing w:after="60"/>
      </w:pPr>
    </w:p>
    <w:p>
      <w:pPr>
        <w:spacing w:after="60"/>
      </w:pPr>
      <w:r>
        <w:t>はじめまして。[国籍]国籍の[お名前]と申します。[都道府県/市町村]の空き家の購入に興味があり、[情報源：AkiyaHub / Century 21 / OpenAkiya / ご紹介]を通じて貴社を知りました。</w:t>
      </w:r>
    </w:p>
    <w:p>
      <w:pPr>
        <w:spacing w:after="60"/>
      </w:pPr>
    </w:p>
    <w:p>
      <w:pPr>
        <w:spacing w:after="60"/>
      </w:pPr>
      <w:r>
        <w:t>私の状況をお伝えいたします。</w:t>
      </w:r>
    </w:p>
    <w:p>
      <w:pPr>
        <w:spacing w:after="60"/>
      </w:pPr>
      <w:r>
        <w:t>・予算：[金額]円（リフォーム費用込み）</w:t>
      </w:r>
    </w:p>
    <w:p>
      <w:pPr>
        <w:spacing w:after="60"/>
      </w:pPr>
      <w:r>
        <w:t>・目的：[自己居住 / 賃貸投資 / 民泊]</w:t>
      </w:r>
    </w:p>
    <w:p>
      <w:pPr>
        <w:spacing w:after="60"/>
      </w:pPr>
      <w:r>
        <w:t>・希望時期：[数字]ヶ月以内の購入を希望</w:t>
      </w:r>
    </w:p>
    <w:p>
      <w:pPr>
        <w:spacing w:after="60"/>
      </w:pPr>
      <w:r>
        <w:t>・訪日予定：[○月に訪日予定 / 委任状による遠隔購入を予定]</w:t>
      </w:r>
    </w:p>
    <w:p>
      <w:pPr>
        <w:spacing w:after="60"/>
      </w:pPr>
      <w:r>
        <w:t>・言語：[基本的な日本語が可能 / 英語でのサポートが必要 / 通訳がいます]</w:t>
      </w:r>
    </w:p>
    <w:p>
      <w:pPr>
        <w:spacing w:after="60"/>
      </w:pPr>
      <w:r>
        <w:t>・支払方法：現金（融資不要）</w:t>
      </w:r>
    </w:p>
    <w:p>
      <w:pPr>
        <w:spacing w:after="60"/>
      </w:pPr>
    </w:p>
    <w:p>
      <w:pPr>
        <w:spacing w:after="60"/>
      </w:pPr>
      <w:r>
        <w:t>以下の条件の物件を探しております。</w:t>
      </w:r>
    </w:p>
    <w:p>
      <w:pPr>
        <w:spacing w:after="60"/>
      </w:pPr>
      <w:r>
        <w:t>・価格帯：[金額]円～[金額]円</w:t>
      </w:r>
    </w:p>
    <w:p>
      <w:pPr>
        <w:spacing w:after="60"/>
      </w:pPr>
      <w:r>
        <w:t>・[数字]部屋以上</w:t>
      </w:r>
    </w:p>
    <w:p>
      <w:pPr>
        <w:spacing w:after="60"/>
      </w:pPr>
      <w:r>
        <w:t>・[年]年以降築が望ましい（リフォーム補助金対象であれば旧耐震も検討）</w:t>
      </w:r>
    </w:p>
    <w:p>
      <w:pPr>
        <w:spacing w:after="60"/>
      </w:pPr>
      <w:r>
        <w:t>・駅または主要道路から[数字]分以内</w:t>
      </w:r>
    </w:p>
    <w:p>
      <w:pPr>
        <w:spacing w:after="60"/>
      </w:pPr>
      <w:r>
        <w:t>・再建築不可でないこと</w:t>
      </w:r>
    </w:p>
    <w:p>
      <w:pPr>
        <w:spacing w:after="60"/>
      </w:pPr>
    </w:p>
    <w:p>
      <w:pPr>
        <w:spacing w:after="60"/>
      </w:pPr>
      <w:r>
        <w:t>空き家購入のプロセス、費用、スケジュール、文化的な期待について十分に理解しております。真剣な購入希望者です。</w:t>
      </w:r>
    </w:p>
    <w:p>
      <w:pPr>
        <w:spacing w:after="60"/>
      </w:pPr>
    </w:p>
    <w:p>
      <w:pPr>
        <w:spacing w:after="60"/>
      </w:pPr>
      <w:r>
        <w:t>お電話またはビデオ会議で、現在ご紹介可能な物件についてご相談できればと思います。[曜日/時間帯（タイムゾーン付き）]に対応可能です。</w:t>
      </w:r>
    </w:p>
    <w:p>
      <w:pPr>
        <w:spacing w:after="60"/>
      </w:pPr>
    </w:p>
    <w:p>
      <w:pPr>
        <w:spacing w:after="60"/>
      </w:pPr>
      <w:r>
        <w:t>何卒よろしくお願いいたします。</w:t>
      </w:r>
    </w:p>
    <w:p>
      <w:pPr>
        <w:spacing w:after="60"/>
      </w:pPr>
    </w:p>
    <w:p>
      <w:pPr>
        <w:spacing w:after="60"/>
      </w:pPr>
      <w:r>
        <w:t>敬具</w:t>
      </w:r>
    </w:p>
    <w:p>
      <w:pPr>
        <w:spacing w:after="60"/>
      </w:pPr>
      <w:r>
        <w:t>[お名前]</w:t>
      </w:r>
    </w:p>
    <w:p>
      <w:pPr>
        <w:spacing w:after="60"/>
      </w:pPr>
      <w:r>
        <w:t>[メールアドレス]</w:t>
      </w:r>
    </w:p>
    <w:p>
      <w:pPr>
        <w:spacing w:after="60"/>
      </w:pPr>
      <w:r>
        <w:t>[電話番号（国番号付き）]</w:t>
      </w:r>
    </w:p>
    <w:p>
      <w:pPr>
        <w:spacing w:after="60"/>
      </w:pPr>
      <w:r>
        <w:t>[居住国]</w:t>
      </w:r>
    </w:p>
    <w:p>
      <w:pPr>
        <w:pStyle w:val="Heading2"/>
      </w:pPr>
      <w:r>
        <w:t>Tips</w:t>
      </w:r>
    </w:p>
    <w:p>
      <w:pPr>
        <w:pStyle w:val="ListBullet"/>
      </w:pPr>
      <w:r>
        <w:t>Agents prioritize serious buyers; mentioning cash and a timeline shows you are one</w:t>
      </w:r>
    </w:p>
    <w:p>
      <w:pPr>
        <w:pStyle w:val="ListBullet"/>
      </w:pPr>
      <w:r>
        <w:t>Being specific about your criteria saves everyone time</w:t>
      </w:r>
    </w:p>
    <w:p>
      <w:pPr>
        <w:pStyle w:val="ListBullet"/>
      </w:pPr>
      <w:r>
        <w:t>'I have read about the process' signals you won't waste their time with basic questions</w:t>
      </w:r>
    </w:p>
    <w:p>
      <w:pPr>
        <w:pStyle w:val="ListBullet"/>
      </w:pPr>
      <w:r>
        <w:t>Century 21 Japan, AkiyaHub professionals, and some RE/MAX offices handle foreign buyers regularly</w:t>
      </w:r>
    </w:p>
    <w:p>
      <w:r>
        <w:br w:type="page"/>
      </w:r>
    </w:p>
    <w:p>
      <w:pPr>
        <w:pStyle w:val="Heading1"/>
      </w:pPr>
      <w:r>
        <w:t>Script 5: Post-Purchase Thank You to Municipality</w:t>
      </w:r>
    </w:p>
    <w:p>
      <w:r>
        <w:rPr>
          <w:color w:val="64648C"/>
          <w:sz w:val="20"/>
        </w:rPr>
        <w:t>Send after closing. This builds goodwill, helps with future subsidy applications, and integrates you into the community.</w:t>
      </w:r>
    </w:p>
    <w:p>
      <w:pPr>
        <w:pStyle w:val="Heading2"/>
      </w:pPr>
      <w:r>
        <w:t>English Version</w:t>
      </w:r>
    </w:p>
    <w:p>
      <w:pPr>
        <w:spacing w:after="60"/>
      </w:pPr>
      <w:r>
        <w:t>Subject: Thank You — New Property Owner at [Address]</w:t>
      </w:r>
    </w:p>
    <w:p>
      <w:pPr>
        <w:spacing w:after="60"/>
      </w:pPr>
    </w:p>
    <w:p>
      <w:pPr>
        <w:spacing w:after="60"/>
      </w:pPr>
      <w:r>
        <w:t>Dear [Municipality Office / Contact Name],</w:t>
      </w:r>
    </w:p>
    <w:p>
      <w:pPr>
        <w:spacing w:after="60"/>
      </w:pPr>
    </w:p>
    <w:p>
      <w:pPr>
        <w:spacing w:after="60"/>
      </w:pPr>
      <w:r>
        <w:t>I am writing to express my sincere gratitude for your assistance during my purchase of the property at [Address]. The process was smooth thanks to your guidance, and I am now the registered owner.</w:t>
      </w:r>
    </w:p>
    <w:p>
      <w:pPr>
        <w:spacing w:after="60"/>
      </w:pPr>
    </w:p>
    <w:p>
      <w:pPr>
        <w:spacing w:after="60"/>
      </w:pPr>
      <w:r>
        <w:t>I plan to [renovate the property for personal use / operate a licensed vacation rental / rent to long-term tenants], and I look forward to contributing to the community in [City/Town Name].</w:t>
      </w:r>
    </w:p>
    <w:p>
      <w:pPr>
        <w:spacing w:after="60"/>
      </w:pPr>
    </w:p>
    <w:p>
      <w:pPr>
        <w:spacing w:after="60"/>
      </w:pPr>
      <w:r>
        <w:t>I would appreciate any information about:</w:t>
      </w:r>
    </w:p>
    <w:p>
      <w:pPr>
        <w:spacing w:after="60"/>
      </w:pPr>
      <w:r>
        <w:t>- Upcoming community events or jichikai meetings I should attend</w:t>
      </w:r>
    </w:p>
    <w:p>
      <w:pPr>
        <w:spacing w:after="60"/>
      </w:pPr>
      <w:r>
        <w:t>- Local renovation contractors you would recommend</w:t>
      </w:r>
    </w:p>
    <w:p>
      <w:pPr>
        <w:spacing w:after="60"/>
      </w:pPr>
      <w:r>
        <w:t>- Any additional subsidy programs I may be eligible for</w:t>
      </w:r>
    </w:p>
    <w:p>
      <w:pPr>
        <w:spacing w:after="60"/>
      </w:pPr>
      <w:r>
        <w:t>- Waste disposal and recycling procedures for the area</w:t>
      </w:r>
    </w:p>
    <w:p>
      <w:pPr>
        <w:spacing w:after="60"/>
      </w:pPr>
    </w:p>
    <w:p>
      <w:pPr>
        <w:spacing w:after="60"/>
      </w:pPr>
      <w:r>
        <w:t>I will be visiting the property on [DATE] and would welcome the opportunity to introduce myself to the neighborhood association if that can be arranged.</w:t>
      </w:r>
    </w:p>
    <w:p>
      <w:pPr>
        <w:spacing w:after="60"/>
      </w:pPr>
    </w:p>
    <w:p>
      <w:pPr>
        <w:spacing w:after="60"/>
      </w:pPr>
      <w:r>
        <w:t>Thank you again for making this process accessible to an international buyer. I am proud to be a new member of your community.</w:t>
      </w:r>
    </w:p>
    <w:p>
      <w:pPr>
        <w:spacing w:after="60"/>
      </w:pPr>
    </w:p>
    <w:p>
      <w:pPr>
        <w:spacing w:after="60"/>
      </w:pPr>
      <w:r>
        <w:t>Warm regards,</w:t>
      </w:r>
    </w:p>
    <w:p>
      <w:pPr>
        <w:spacing w:after="60"/>
      </w:pPr>
      <w:r>
        <w:t>[Your Full Name]</w:t>
      </w:r>
    </w:p>
    <w:p>
      <w:pPr>
        <w:spacing w:after="60"/>
      </w:pPr>
      <w:r>
        <w:t>[Email]</w:t>
      </w:r>
    </w:p>
    <w:p>
      <w:pPr>
        <w:spacing w:after="60"/>
      </w:pPr>
      <w:r>
        <w:t>[Phone]</w:t>
      </w:r>
    </w:p>
    <w:p>
      <w:pPr>
        <w:pStyle w:val="Heading2"/>
      </w:pPr>
      <w:r>
        <w:t>Japanese Version (日本語版)</w:t>
      </w:r>
    </w:p>
    <w:p>
      <w:pPr>
        <w:spacing w:after="60"/>
      </w:pPr>
      <w:r>
        <w:t>件名：御礼 — [住所]の新しい所有者です</w:t>
      </w:r>
    </w:p>
    <w:p>
      <w:pPr>
        <w:spacing w:after="60"/>
      </w:pPr>
    </w:p>
    <w:p>
      <w:pPr>
        <w:spacing w:after="60"/>
      </w:pPr>
      <w:r>
        <w:t>[市町村役場 / ご担当者様]</w:t>
      </w:r>
    </w:p>
    <w:p>
      <w:pPr>
        <w:spacing w:after="60"/>
      </w:pPr>
    </w:p>
    <w:p>
      <w:pPr>
        <w:spacing w:after="60"/>
      </w:pPr>
      <w:r>
        <w:t>お世話になっております。[お名前]と申します。</w:t>
      </w:r>
    </w:p>
    <w:p>
      <w:pPr>
        <w:spacing w:after="60"/>
      </w:pPr>
    </w:p>
    <w:p>
      <w:pPr>
        <w:spacing w:after="60"/>
      </w:pPr>
      <w:r>
        <w:t>[住所]の物件購入に際し、ご支援いただきましたことを心より御礼申し上げます。おかげさまで無事に登記が完了し、新しい所有者となりました。</w:t>
      </w:r>
    </w:p>
    <w:p>
      <w:pPr>
        <w:spacing w:after="60"/>
      </w:pPr>
    </w:p>
    <w:p>
      <w:pPr>
        <w:spacing w:after="60"/>
      </w:pPr>
      <w:r>
        <w:t>今後、[自己居住のためのリフォーム / 民泊の運営 / 賃貸物件としての活用]を予定しており、[市町村名]の地域社会に貢献できることを楽しみにしております。</w:t>
      </w:r>
    </w:p>
    <w:p>
      <w:pPr>
        <w:spacing w:after="60"/>
      </w:pPr>
    </w:p>
    <w:p>
      <w:pPr>
        <w:spacing w:after="60"/>
      </w:pPr>
      <w:r>
        <w:t>以下の情報をいただけますと大変助かります。</w:t>
      </w:r>
    </w:p>
    <w:p>
      <w:pPr>
        <w:spacing w:after="60"/>
      </w:pPr>
      <w:r>
        <w:t>・今後の地域行事や自治会の集まりの予定</w:t>
      </w:r>
    </w:p>
    <w:p>
      <w:pPr>
        <w:spacing w:after="60"/>
      </w:pPr>
      <w:r>
        <w:t>・地元のリフォーム業者のご推薦</w:t>
      </w:r>
    </w:p>
    <w:p>
      <w:pPr>
        <w:spacing w:after="60"/>
      </w:pPr>
      <w:r>
        <w:t>・利用可能な追加の補助金制度</w:t>
      </w:r>
    </w:p>
    <w:p>
      <w:pPr>
        <w:spacing w:after="60"/>
      </w:pPr>
      <w:r>
        <w:t>・ゴミの分別・収集のルール</w:t>
      </w:r>
    </w:p>
    <w:p>
      <w:pPr>
        <w:spacing w:after="60"/>
      </w:pPr>
    </w:p>
    <w:p>
      <w:pPr>
        <w:spacing w:after="60"/>
      </w:pPr>
      <w:r>
        <w:t>[日付]に物件を訪問する予定です。可能であれば、自治会の方々にご挨拶する機会をいただけますと幸いです。</w:t>
      </w:r>
    </w:p>
    <w:p>
      <w:pPr>
        <w:spacing w:after="60"/>
      </w:pPr>
    </w:p>
    <w:p>
      <w:pPr>
        <w:spacing w:after="60"/>
      </w:pPr>
      <w:r>
        <w:t>外国人の購入者にも分かりやすく対応していただいたことに、改めて感謝申し上げます。地域の新しい一員として誇りに思っております。</w:t>
      </w:r>
    </w:p>
    <w:p>
      <w:pPr>
        <w:spacing w:after="60"/>
      </w:pPr>
    </w:p>
    <w:p>
      <w:pPr>
        <w:spacing w:after="60"/>
      </w:pPr>
      <w:r>
        <w:t>敬具</w:t>
      </w:r>
    </w:p>
    <w:p>
      <w:pPr>
        <w:spacing w:after="60"/>
      </w:pPr>
      <w:r>
        <w:t>[お名前]</w:t>
      </w:r>
    </w:p>
    <w:p>
      <w:pPr>
        <w:spacing w:after="60"/>
      </w:pPr>
      <w:r>
        <w:t>[メールアドレス]</w:t>
      </w:r>
    </w:p>
    <w:p>
      <w:pPr>
        <w:spacing w:after="60"/>
      </w:pPr>
      <w:r>
        <w:t>[電話番号]</w:t>
      </w:r>
    </w:p>
    <w:p>
      <w:pPr>
        <w:pStyle w:val="Heading2"/>
      </w:pPr>
      <w:r>
        <w:t>Tips</w:t>
      </w:r>
    </w:p>
    <w:p>
      <w:pPr>
        <w:pStyle w:val="ListBullet"/>
      </w:pPr>
      <w:r>
        <w:t>This letter is worth its weight in gold for community integration</w:t>
      </w:r>
    </w:p>
    <w:p>
      <w:pPr>
        <w:pStyle w:val="ListBullet"/>
      </w:pPr>
      <w:r>
        <w:t>Asking about jichikai shows respect for local customs</w:t>
      </w:r>
    </w:p>
    <w:p>
      <w:pPr>
        <w:pStyle w:val="ListBullet"/>
      </w:pPr>
      <w:r>
        <w:t>Municipality staff remember buyers who show gratitude; this helps with future subsidy applications</w:t>
      </w:r>
    </w:p>
    <w:p>
      <w:pPr>
        <w:pStyle w:val="ListBullet"/>
      </w:pPr>
      <w:r>
        <w:t>Visiting in person and meeting neighbors is the single most impactful thing you can do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12" w:lineRule="auto"/>
    </w:pPr>
    <w:rPr>
      <w:rFonts w:ascii="Calibri" w:hAnsi="Calibri"/>
      <w:color w:val="1A1A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